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假账与反假账实务与案例大全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假账与反假账实务与案例大全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本书出售、求购地址：https://www.jiaokey.com/book/detail/11805106.html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关键词搜索：https://www.jiaokey.com/tag/假账与反假账实务与案例大全.html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