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读三国悟人生智慧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读三国悟人生智慧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本书出售、求购地址：https://www.jiaokey.com/book/detail/11805102.html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关键词搜索：https://www.jiaokey.com/tag/读三国悟人生智慧.html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