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书名：人民币汇率形成机制研究</w:t>
      </w:r>
    </w:p>
    <w:p>
      <w:r>
        <w:t>作者：叶辅靖等著</w:t>
      </w:r>
    </w:p>
    <w:p>
      <w:r>
        <w:t>出版社：北京:中国计划出版社,2007.03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人民币汇率形成机制研究 评论地址：https://www.jiaokey.com/book/detail/11805091.html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