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最新中国税务实用指南  第2卷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最新中国税务实用指南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本书出售、求购地址：https://www.jiaokey.com/book/detail/11805071.html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关键词搜索：https://www.jiaokey.com/tag/最新中国税务实用指南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