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书名：最新财务会计辞解总汇  第1卷</w:t>
      </w:r>
    </w:p>
    <w:p>
      <w:r>
        <w:t>作者：李海波主编</w:t>
      </w:r>
    </w:p>
    <w:p>
      <w:r>
        <w:t>出版社：北京:经济日报出版社,2007.03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最新财务会计辞解总汇  第1卷 评论地址：https://www.jiaokey.com/book/detail/11805067.html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