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热带和亚热带地区粮食的处理和储藏</w:t>
      </w:r>
    </w:p>
    <w:p>
      <w:r>
        <w:rPr>
          <w:rFonts w:ascii="宋体" w:hAnsi="宋体" w:eastAsia="宋体"/>
          <w:sz w:val="24"/>
        </w:rPr>
        <w:t>D.W.霍尔著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热带和亚热带地区粮食的处理和储藏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本书出售、求购地址：https://www.jiaokey.com/book/detail/11805047.html</w:t>
      </w:r>
    </w:p>
    <w:p>
      <w:r>
        <w:t>更多相关图书推荐：https://www.jiaokey.com</w:t>
      </w:r>
    </w:p>
    <w:p>
      <w:r>
        <w:t>D.W.霍尔著 其他作品：https://www.jiaokey.com/tag/D.W.霍尔著.html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关键词搜索：https://www.jiaokey.com/tag/热带和亚热带地区粮食的处理和储藏.html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