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书名：湖南经济资源概况</w:t>
      </w:r>
    </w:p>
    <w:p>
      <w:r>
        <w:t>作者：中共湖南省县市委书记会议技术革新展览会编</w:t>
      </w:r>
    </w:p>
    <w:p>
      <w:r>
        <w:t>出版社：</w:t>
      </w:r>
    </w:p>
    <w:p>
      <w:r>
        <w:t>出版日期：1958.05</w:t>
      </w:r>
    </w:p>
    <w:p>
      <w:r>
        <w:t>总页数：35</w:t>
      </w:r>
    </w:p>
    <w:p>
      <w:r>
        <w:t>更多请访问教客网: www.jiaokey.com</w:t>
      </w:r>
    </w:p>
    <w:p>
      <w:r>
        <w:t>湖南经济资源概况 评论地址：https://www.jiaokey.com/book/detail/11805031.html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