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书名：液压件产品样本  中高压阀类</w:t>
      </w:r>
    </w:p>
    <w:p>
      <w:r>
        <w:t>作者：</w:t>
      </w:r>
    </w:p>
    <w:p>
      <w:r>
        <w:t>出版社：上海液压件二厂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液压件产品样本  中高压阀类 评论地址：https://www.jiaokey.com/book/detail/11804997.html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