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书名：对虾养殖培训教材  中国对虾饲养技术</w:t>
      </w:r>
    </w:p>
    <w:p>
      <w:r>
        <w:t>作者：纪成林，陈光辉编著</w:t>
      </w:r>
    </w:p>
    <w:p>
      <w:r>
        <w:t>出版社：上海水产大学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对虾养殖培训教材  中国对虾饲养技术 评论地址：https://www.jiaokey.com/book/detail/11804990.html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