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小型水库养鱼新技术</w:t>
      </w:r>
    </w:p>
    <w:p>
      <w:r>
        <w:rPr>
          <w:rFonts w:ascii="宋体" w:hAnsi="宋体" w:eastAsia="宋体"/>
          <w:sz w:val="24"/>
        </w:rPr>
        <w:t>四川省科学技术委员会主编；何利安，张凯编著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小型水库养鱼新技术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四川省科学技术委员会主编；何利安，张凯编著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本书出售、求购地址：https://www.jiaokey.com/book/detail/11804946.html</w:t>
      </w:r>
    </w:p>
    <w:p>
      <w:r>
        <w:t>更多相关图书推荐：https://www.jiaokey.com</w:t>
      </w:r>
    </w:p>
    <w:p>
      <w:r>
        <w:t>四川省科学技术委员会主编；何利安，张凯编著 其他作品：https://www.jiaokey.com/tag/四川省科学技术委员会主编；何利安，张凯编著.html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关键词搜索：https://www.jiaokey.com/tag/小型水库养鱼新技术.html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