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中华人民共和国船舶检验局  内河木质船舶检验办法  1998</w:t>
      </w:r>
    </w:p>
    <w:p>
      <w:r>
        <w:rPr>
          <w:rFonts w:ascii="宋体" w:hAnsi="宋体" w:eastAsia="宋体"/>
          <w:sz w:val="24"/>
        </w:rPr>
        <w:t>武汉规范所编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中华人民共和国船舶检验局  内河木质船舶检验办法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武汉规范所编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本书出售、求购地址：https://www.jiaokey.com/book/detail/11804928.html</w:t>
      </w:r>
    </w:p>
    <w:p>
      <w:r>
        <w:t>更多相关图书推荐：https://www.jiaokey.com</w:t>
      </w:r>
    </w:p>
    <w:p>
      <w:r>
        <w:t>武汉规范所编 其他作品：https://www.jiaokey.com/tag/武汉规范所编.html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关键词搜索：https://www.jiaokey.com/tag/中华人民共和国船舶检验局  内河木质船舶检验办法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