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98非常进阶手册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98非常进阶手册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本书出售、求购地址：https://www.jiaokey.com/book/detail/11804897.html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FrontPage 98非常进阶手册.html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