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书名：当代电脑办公必读</w:t>
      </w:r>
    </w:p>
    <w:p>
      <w:r>
        <w:t>作者：浪潮计算机培训学院编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总页数：159</w:t>
      </w:r>
    </w:p>
    <w:p>
      <w:r>
        <w:t>更多请访问教客网: www.jiaokey.com</w:t>
      </w:r>
    </w:p>
    <w:p>
      <w:r>
        <w:t>当代电脑办公必读 评论地址：https://www.jiaokey.com/book/detail/11804894.html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