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环境艺术气氛的创造  设计实例精选</w:t>
      </w:r>
    </w:p>
    <w:p>
      <w:r>
        <w:rPr>
          <w:rFonts w:ascii="宋体" w:hAnsi="宋体" w:eastAsia="宋体"/>
          <w:sz w:val="24"/>
        </w:rPr>
        <w:t>王治君著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环境艺术气氛的创造  设计实例精选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建筑装饰(学科: 设计 地点: 中国) 工程装修(学科: 设计 地点: 中国 学科: 图集)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本书出售、求购地址：https://www.jiaokey.com/book/detail/11804892.html</w:t>
      </w:r>
    </w:p>
    <w:p>
      <w:r>
        <w:t>更多相关图书推荐：https://www.jiaokey.com</w:t>
      </w:r>
    </w:p>
    <w:p>
      <w:r>
        <w:t>王治君著 其他作品：https://www.jiaokey.com/tag/王治君著.html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关键词搜索：https://www.jiaokey.com/tag/建筑装饰(学科: 设计 地点: 中国) 工程装修(学科: 设计 地点: 中国 学科: 图集).html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