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小四轮拖拉机配套农具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小四轮拖拉机配套农具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本书出售、求购地址：https://www.jiaokey.com/book/detail/11804880.html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关键词搜索：https://www.jiaokey.com/tag/小四轮拖拉机配套农具.html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