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怎么办？  第4分册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怎么办？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本书出售、求购地址：https://www.jiaokey.com/book/detail/11804859.html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怎么办？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