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怎么办？  第2分册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怎么办？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本书出售、求购地址：https://www.jiaokey.com/book/detail/11804857.html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怎么办？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