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怎么办？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怎么办？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本书出售、求购地址：https://www.jiaokey.com/book/detail/11804856.html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怎么办？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