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附：《社会主义从空想到科学的发展》英文版导言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附：《社会主义从空想到科学的发展》英文版导言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本书出售、求购地址：https://www.jiaokey.com/book/detail/11804855.html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附：《社会主义从空想到科学的发展》英文版导言.html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