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反杜林论  第2分册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反杜林论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本书出售、求购地址：https://www.jiaokey.com/book/detail/11804850.html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反杜林论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