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书名：汽车手动变速器和自动变速器检修图册</w:t>
      </w:r>
    </w:p>
    <w:p>
      <w:r>
        <w:t>作者：徐松栋主编；许顺锭，邵建军，卢兴荪，许达成，丁建明编写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总页数：266</w:t>
      </w:r>
    </w:p>
    <w:p>
      <w:r>
        <w:t>更多请访问教客网: www.jiaokey.com</w:t>
      </w:r>
    </w:p>
    <w:p>
      <w:r>
        <w:t>汽车手动变速器和自动变速器检修图册 评论地址：https://www.jiaokey.com/book/detail/11804798.html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