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农村信贷资金政策通论</w:t>
      </w:r>
    </w:p>
    <w:p>
      <w:r>
        <w:rPr>
          <w:rFonts w:ascii="宋体" w:hAnsi="宋体" w:eastAsia="宋体"/>
          <w:sz w:val="24"/>
        </w:rPr>
        <w:t>农业经济技术文集编辑部，路建祥，丁非皆主编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4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农村信贷资金政策通论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农业经济技术文集编辑部，路建祥，丁非皆主编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本书出售、求购地址：https://www.jiaokey.com/book/detail/11804761.html</w:t>
      </w:r>
    </w:p>
    <w:p>
      <w:r>
        <w:t>更多相关图书推荐：https://www.jiaokey.com</w:t>
      </w:r>
    </w:p>
    <w:p>
      <w:r>
        <w:t>农业经济技术文集编辑部，路建祥，丁非皆主编 其他作品：https://www.jiaokey.com/tag/农业经济技术文集编辑部，路建祥，丁非皆主编.html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关键词搜索：https://www.jiaokey.com/tag/农村信贷资金政策通论.html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