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个人借贷绝招888</w:t>
      </w:r>
    </w:p>
    <w:p>
      <w:r>
        <w:rPr>
          <w:rFonts w:ascii="宋体" w:hAnsi="宋体" w:eastAsia="宋体"/>
          <w:sz w:val="24"/>
        </w:rPr>
        <w:t>林瑜，彭强华，廖松编著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47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个人借贷绝招888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林瑜，彭强华，廖松编著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个人--借贷 借货--个人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本书出售、求购地址：https://www.jiaokey.com/book/detail/11804760.html</w:t>
      </w:r>
    </w:p>
    <w:p>
      <w:r>
        <w:t>更多相关图书推荐：https://www.jiaokey.com</w:t>
      </w:r>
    </w:p>
    <w:p>
      <w:r>
        <w:t>林瑜，彭强华，廖松编著 其他作品：https://www.jiaokey.com/tag/林瑜，彭强华，廖松编著.html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关键词搜索：https://www.jiaokey.com/tag/个人--借贷 借货--个人.html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