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中国和国外农牧渔业经济统计资料及其对比</w:t>
      </w:r>
    </w:p>
    <w:p>
      <w:r>
        <w:rPr>
          <w:rFonts w:ascii="宋体" w:hAnsi="宋体" w:eastAsia="宋体"/>
          <w:sz w:val="24"/>
        </w:rPr>
        <w:t>农业经济技术文集编辑部，张桐主编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中国和国外农牧渔业经济统计资料及其对比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农业经济技术文集编辑部，张桐主编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本书出售、求购地址：https://www.jiaokey.com/book/detail/11804718.html</w:t>
      </w:r>
    </w:p>
    <w:p>
      <w:r>
        <w:t>更多相关图书推荐：https://www.jiaokey.com</w:t>
      </w:r>
    </w:p>
    <w:p>
      <w:r>
        <w:t>农业经济技术文集编辑部，张桐主编 其他作品：https://www.jiaokey.com/tag/农业经济技术文集编辑部，张桐主编.html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关键词搜索：https://www.jiaokey.com/tag/中国和国外农牧渔业经济统计资料及其对比.html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