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书名：果汁和蔬菜汁生产工艺学  上</w:t>
      </w:r>
    </w:p>
    <w:p>
      <w:r>
        <w:t>作者：（美）蔡斯勒，D.K.，（美）约斯林，M.A.著；顾季寅等译</w:t>
      </w:r>
    </w:p>
    <w:p>
      <w:r>
        <w:t>出版社：轻工业出版社</w:t>
      </w:r>
    </w:p>
    <w:p>
      <w:r>
        <w:t>出版日期：1965.06</w:t>
      </w:r>
    </w:p>
    <w:p>
      <w:r>
        <w:t>总页数：402</w:t>
      </w:r>
    </w:p>
    <w:p>
      <w:r>
        <w:t>更多请访问教客网: www.jiaokey.com</w:t>
      </w:r>
    </w:p>
    <w:p>
      <w:r>
        <w:t>果汁和蔬菜汁生产工艺学  上 评论地址：https://www.jiaokey.com/book/detail/11804680.html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