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计数器的逻辑电路</w:t>
      </w:r>
    </w:p>
    <w:p>
      <w:r>
        <w:rPr>
          <w:rFonts w:ascii="宋体" w:hAnsi="宋体" w:eastAsia="宋体"/>
          <w:sz w:val="24"/>
        </w:rPr>
        <w:t>（英）坦特（M.J.Tant），（英）胡珀（C.C.S.Hooper）编著；陈忠译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计数器的逻辑电路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（英）坦特（M.J.Tant），（英）胡珀（C.C.S.Hooper）编著；陈忠译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本书出售、求购地址：https://www.jiaokey.com/book/detail/11804671.html</w:t>
      </w:r>
    </w:p>
    <w:p>
      <w:r>
        <w:t>更多相关图书推荐：https://www.jiaokey.com</w:t>
      </w:r>
    </w:p>
    <w:p>
      <w:r>
        <w:t>（英）坦特（M.J.Tant），（英）胡珀（C.C.S.Hooper）编著；陈忠译 其他作品：https://www.jiaokey.com/tag/（英）坦特（M.J.Tant），（英）胡珀（C.C.S.Hooper）编著；陈忠译.html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关键词搜索：https://www.jiaokey.com/tag/计数器的逻辑电路.html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