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书名：阴谋与阳谋  实录近代美国对藏政策</w:t>
      </w:r>
    </w:p>
    <w:p>
      <w:r>
        <w:t>作者：著者张植荣，魏云鹏</w:t>
      </w:r>
    </w:p>
    <w:p>
      <w:r>
        <w:t>出版社：北京：中国藏学出版社</w:t>
      </w:r>
    </w:p>
    <w:p>
      <w:r>
        <w:t>出版日期：2002.09</w:t>
      </w:r>
    </w:p>
    <w:p>
      <w:r>
        <w:t>总页数：182</w:t>
      </w:r>
    </w:p>
    <w:p>
      <w:r>
        <w:t>更多请访问教客网: www.jiaokey.com</w:t>
      </w:r>
    </w:p>
    <w:p>
      <w:r>
        <w:t>阴谋与阳谋  实录近代美国对藏政策 评论地址：https://www.jiaokey.com/book/detail/11804639.html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