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书名：日本涉藏史  近代日本与中国西藏</w:t>
      </w:r>
    </w:p>
    <w:p>
      <w:r>
        <w:t>作者：秦永章著</w:t>
      </w:r>
    </w:p>
    <w:p>
      <w:r>
        <w:t>出版社：北京：中国藏学出版社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日本涉藏史  近代日本与中国西藏 评论地址：https://www.jiaokey.com/book/detail/11804610.html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