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水泵及水泵站</w:t>
      </w:r>
    </w:p>
    <w:p>
      <w:r>
        <w:rPr>
          <w:rFonts w:ascii="宋体" w:hAnsi="宋体" w:eastAsia="宋体"/>
          <w:sz w:val="24"/>
        </w:rPr>
        <w:t>湖南大学，姜乃昌，武汉建筑材料工业学院，陈锦章编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水泵及水泵站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湖南大学，姜乃昌，武汉建筑材料工业学院，陈锦章编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本书出售、求购地址：https://www.jiaokey.com/book/detail/11804568.html</w:t>
      </w:r>
    </w:p>
    <w:p>
      <w:r>
        <w:t>更多相关图书推荐：https://www.jiaokey.com</w:t>
      </w:r>
    </w:p>
    <w:p>
      <w:r>
        <w:t>湖南大学，姜乃昌，武汉建筑材料工业学院，陈锦章编 其他作品：https://www.jiaokey.com/tag/湖南大学，姜乃昌，武汉建筑材料工业学院，陈锦章编.html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关键词搜索：https://www.jiaokey.com/tag/水泵及水泵站.html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