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2007机械设计轻松现场实战</w:t>
      </w:r>
    </w:p>
    <w:p>
      <w:r>
        <w:rPr>
          <w:rFonts w:ascii="宋体" w:hAnsi="宋体" w:eastAsia="宋体"/>
          <w:sz w:val="24"/>
        </w:rPr>
        <w:t>李晓汀，闫春玲主编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2007机械设计轻松现场实战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李晓汀，闫春玲主编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本书出售、求购地址：https://www.jiaokey.com/book/detail/11804517.html</w:t>
      </w:r>
    </w:p>
    <w:p>
      <w:r>
        <w:t>更多相关图书推荐：https://www.jiaokey.com</w:t>
      </w:r>
    </w:p>
    <w:p>
      <w:r>
        <w:t>李晓汀，闫春玲主编 其他作品：https://www.jiaokey.com/tag/李晓汀，闫春玲主编.html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关键词搜索：https://www.jiaokey.com/tag/中文版AutoCAD 2007机械设计轻松现场实战.html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