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书名：2006先进轧钢精整工艺、装备和工具技术学术研讨会文集</w:t>
      </w:r>
    </w:p>
    <w:p>
      <w:r>
        <w:t>作者：韩静涛，叶明德主编</w:t>
      </w:r>
    </w:p>
    <w:p>
      <w:r>
        <w:t>出版社：北京机械工程学会；中国金属学会轧钢学会</w:t>
      </w:r>
    </w:p>
    <w:p>
      <w:r>
        <w:t>出版日期：2006.10</w:t>
      </w:r>
    </w:p>
    <w:p>
      <w:r>
        <w:t>总页数：259</w:t>
      </w:r>
    </w:p>
    <w:p>
      <w:r>
        <w:t>更多请访问教客网: www.jiaokey.com</w:t>
      </w:r>
    </w:p>
    <w:p>
      <w:r>
        <w:t>2006先进轧钢精整工艺、装备和工具技术学术研讨会文集 评论地址：https://www.jiaokey.com/book/detail/11804350.html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