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书名：俯瞰中国  摄影集</w:t>
      </w:r>
    </w:p>
    <w:p>
      <w:r>
        <w:t>作者：（美）布德尼克·丹等摄</w:t>
      </w:r>
    </w:p>
    <w:p>
      <w:r>
        <w:t>出版社：北京：长城出版社</w:t>
      </w:r>
    </w:p>
    <w:p>
      <w:r>
        <w:t>出版日期：1988</w:t>
      </w:r>
    </w:p>
    <w:p>
      <w:r>
        <w:t>总页数：288</w:t>
      </w:r>
    </w:p>
    <w:p>
      <w:r>
        <w:t>更多请访问教客网: www.jiaokey.com</w:t>
      </w:r>
    </w:p>
    <w:p>
      <w:r>
        <w:t>俯瞰中国  摄影集 评论地址：https://www.jiaokey.com/book/detail/11804327.html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