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何绍基墨迹选汇  三辑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何绍基墨迹选汇  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本书出售、求购地址：https://www.jiaokey.com/book/detail/11804301.html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关键词搜索：https://www.jiaokey.com/tag/何绍基墨迹选汇  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