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兰亭墨迹汇编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兰亭墨迹汇编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本书出售、求购地址：https://www.jiaokey.com/book/detail/11804284.html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关键词搜索：https://www.jiaokey.com/tag/兰亭墨迹汇编.html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