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书名：加强党性修养  提高综合素质  党校学员毕业论文、软课题研究报告集锦  2</w:t>
      </w:r>
    </w:p>
    <w:p>
      <w:r>
        <w:t>作者：中共中国科学院党校编</w:t>
      </w:r>
    </w:p>
    <w:p>
      <w:r>
        <w:t>出版社：中共中国科学院党校</w:t>
      </w:r>
    </w:p>
    <w:p>
      <w:r>
        <w:t>出版日期：2004.09</w:t>
      </w:r>
    </w:p>
    <w:p>
      <w:r>
        <w:t>总页数：172</w:t>
      </w:r>
    </w:p>
    <w:p>
      <w:r>
        <w:t>更多请访问教客网: www.jiaokey.com</w:t>
      </w:r>
    </w:p>
    <w:p>
      <w:r>
        <w:t>加强党性修养  提高综合素质  党校学员毕业论文、软课题研究报告集锦  2 评论地址：https://www.jiaokey.com/book/detail/11804259.html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