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书名：加快角色转变  提高领导能力  3  中国科学院2004年度局所级领导干部上岗培训班结业论文集锦</w:t>
      </w:r>
    </w:p>
    <w:p>
      <w:r>
        <w:t>作者：中国科学院人事教育局，中国科学院党校编</w:t>
      </w:r>
    </w:p>
    <w:p>
      <w:r>
        <w:t>出版社：中国科学院人事教育局；中国科学院党校</w:t>
      </w:r>
    </w:p>
    <w:p>
      <w:r>
        <w:t>出版日期：2005</w:t>
      </w:r>
    </w:p>
    <w:p>
      <w:r>
        <w:t>总页数：132</w:t>
      </w:r>
    </w:p>
    <w:p>
      <w:r>
        <w:t>更多请访问教客网: www.jiaokey.com</w:t>
      </w:r>
    </w:p>
    <w:p>
      <w:r>
        <w:t>加快角色转变  提高领导能力  3  中国科学院2004年度局所级领导干部上岗培训班结业论文集锦 评论地址：https://www.jiaokey.com/book/detail/11804258.html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