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书名：中药民间故事</w:t>
      </w:r>
    </w:p>
    <w:p>
      <w:r>
        <w:t>作者：冯朝岭，李郑生，关翠英主编</w:t>
      </w:r>
    </w:p>
    <w:p>
      <w:r>
        <w:t>出版社：中国健康出版社</w:t>
      </w:r>
    </w:p>
    <w:p>
      <w:r>
        <w:t>出版日期：2004.06</w:t>
      </w:r>
    </w:p>
    <w:p>
      <w:r>
        <w:t>总页数：316</w:t>
      </w:r>
    </w:p>
    <w:p>
      <w:r>
        <w:t>更多请访问教客网: www.jiaokey.com</w:t>
      </w:r>
    </w:p>
    <w:p>
      <w:r>
        <w:t>中药民间故事 评论地址：https://www.jiaokey.com/book/detail/11804248.html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