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书名：实用日汉翻译教程  第1册</w:t>
      </w:r>
    </w:p>
    <w:p>
      <w:r>
        <w:t>作者：王玉林编</w:t>
      </w:r>
    </w:p>
    <w:p>
      <w:r>
        <w:t>出版社：中国人民解放军外国语学院四系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实用日汉翻译教程  第1册 评论地址：https://www.jiaokey.com/book/detail/11804215.html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