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老挝语专业翻译教材  汉老对照900句</w:t>
      </w:r>
    </w:p>
    <w:p>
      <w:r>
        <w:rPr>
          <w:rFonts w:ascii="宋体" w:hAnsi="宋体" w:eastAsia="宋体"/>
          <w:sz w:val="24"/>
        </w:rPr>
        <w:t>黄国忠译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老挝语专业翻译教材  汉老对照900句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本书出售、求购地址：https://www.jiaokey.com/book/detail/11804214.html</w:t>
      </w:r>
    </w:p>
    <w:p>
      <w:r>
        <w:t>更多相关图书推荐：https://www.jiaokey.com</w:t>
      </w:r>
    </w:p>
    <w:p>
      <w:r>
        <w:t>黄国忠译 其他作品：https://www.jiaokey.com/tag/黄国忠译.html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关键词搜索：https://www.jiaokey.com/tag/老挝语专业翻译教材  汉老对照900句.html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