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大学老挝语专业教材  老挝语翻译  国际社会中的老挝</w:t>
      </w:r>
    </w:p>
    <w:p>
      <w:r>
        <w:rPr>
          <w:rFonts w:ascii="宋体" w:hAnsi="宋体" w:eastAsia="宋体"/>
          <w:sz w:val="24"/>
        </w:rPr>
        <w:t>吴正明编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大学老挝语专业教材  老挝语翻译  国际社会中的老挝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本书出售、求购地址：https://www.jiaokey.com/book/detail/11804198.html</w:t>
      </w:r>
    </w:p>
    <w:p>
      <w:r>
        <w:t>更多相关图书推荐：https://www.jiaokey.com</w:t>
      </w:r>
    </w:p>
    <w:p>
      <w:r>
        <w:t>吴正明编 其他作品：https://www.jiaokey.com/tag/吴正明编.html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关键词搜索：https://www.jiaokey.com/tag/大学老挝语专业教材  老挝语翻译  国际社会中的老挝.html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