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书名：日语新闻听力教程 A</w:t>
      </w:r>
    </w:p>
    <w:p>
      <w:r>
        <w:t>作者：孙成岗编</w:t>
      </w:r>
    </w:p>
    <w:p>
      <w:r>
        <w:t>出版社：洛阳：解放军外语学院音像出版社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日语新闻听力教程 A 评论地址：https://www.jiaokey.com/book/detail/11804121.html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