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书名：电视连续剧  朱瑞将军</w:t>
      </w:r>
    </w:p>
    <w:p>
      <w:r>
        <w:t>作者：朱本卓，王驰涛，郑重编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电视连续剧  朱瑞将军 评论地址：https://www.jiaokey.com/book/detail/11804111.html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