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寻找猛犸的人</w:t>
      </w:r>
    </w:p>
    <w:p>
      <w:r>
        <w:rPr>
          <w:rFonts w:ascii="宋体" w:hAnsi="宋体" w:eastAsia="宋体"/>
          <w:sz w:val="24"/>
        </w:rPr>
        <w:t>（美）琼·奥尔著；赵晓江，杨桦，陆明星，林文平译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寻找猛犸的人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（美）琼·奥尔著；赵晓江，杨桦，陆明星，林文平译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本书出售、求购地址：https://www.jiaokey.com/book/detail/11804040.html</w:t>
      </w:r>
    </w:p>
    <w:p>
      <w:r>
        <w:t>更多相关图书推荐：https://www.jiaokey.com</w:t>
      </w:r>
    </w:p>
    <w:p>
      <w:r>
        <w:t>（美）琼·奥尔著；赵晓江，杨桦，陆明星，林文平译 其他作品：https://www.jiaokey.com/tag/（美）琼·奥尔著；赵晓江，杨桦，陆明星，林文平译.html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关键词搜索：https://www.jiaokey.com/tag/寻找猛犸的人.html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