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书名：实用写作技巧新编</w:t>
      </w:r>
    </w:p>
    <w:p>
      <w:r>
        <w:t>作者：韩世琦，谭习朴著</w:t>
      </w:r>
    </w:p>
    <w:p>
      <w:r>
        <w:t>出版社：北京：中国城市出版社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实用写作技巧新编 评论地址：https://www.jiaokey.com/book/detail/11804035.html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