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隐喻的机制和社会文化模式</w:t>
      </w:r>
    </w:p>
    <w:p>
      <w:r>
        <w:rPr>
          <w:rFonts w:ascii="宋体" w:hAnsi="宋体" w:eastAsia="宋体"/>
          <w:sz w:val="24"/>
        </w:rPr>
        <w:t>王松亭博士著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隐喻的机制和社会文化模式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王松亭博士著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本书出售、求购地址：https://www.jiaokey.com/book/detail/11803993.html</w:t>
      </w:r>
    </w:p>
    <w:p>
      <w:r>
        <w:t>更多相关图书推荐：https://www.jiaokey.com</w:t>
      </w:r>
    </w:p>
    <w:p>
      <w:r>
        <w:t>王松亭博士著 其他作品：https://www.jiaokey.com/tag/王松亭博士著.html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关键词搜索：https://www.jiaokey.com/tag/隐喻的机制和社会文化模式.html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