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第8卷  战国策  孙子兵法  孙膑兵法  鬼谷子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第8卷  战国策  孙子兵法  孙膑兵法  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本书出售、求购地址：https://www.jiaokey.com/book/detail/11803909.html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第8卷  战国策  孙子兵法  孙膑兵法  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