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学会选择懂得放弃全集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本书出售、求购地址：https://www.jiaokey.com/book/detail/11803890.html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关键词搜索：https://www.jiaokey.com/tag/学会选择懂得放弃全集.html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