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你也可以拥有超级记忆力</w:t>
      </w:r>
    </w:p>
    <w:p>
      <w:r>
        <w:rPr>
          <w:rFonts w:ascii="宋体" w:hAnsi="宋体" w:eastAsia="宋体"/>
          <w:sz w:val="24"/>
        </w:rPr>
        <w:t>袭村野，厉希开编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你也可以拥有超级记忆力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袭村野，厉希开编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本书出售、求购地址：https://www.jiaokey.com/book/detail/11803866.html</w:t>
      </w:r>
    </w:p>
    <w:p>
      <w:r>
        <w:t>更多相关图书推荐：https://www.jiaokey.com</w:t>
      </w:r>
    </w:p>
    <w:p>
      <w:r>
        <w:t>袭村野，厉希开编 其他作品：https://www.jiaokey.com/tag/袭村野，厉希开编.html</w:t>
      </w:r>
    </w:p>
    <w:p>
      <w:r>
        <w:t>北京市：中国书店 出版图书：https://www.jiaokey.com/tag/北京市：中国书店.html</w:t>
      </w:r>
    </w:p>
    <w:p>
      <w:r>
        <w:t>关键词搜索：https://www.jiaokey.com/tag/你也可以拥有超级记忆力.html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