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书名：行为习惯决定健康  好习惯是身体健康的保证</w:t>
      </w:r>
    </w:p>
    <w:p>
      <w:r>
        <w:t>作者：欧阳家悦编著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总页数：241</w:t>
      </w:r>
    </w:p>
    <w:p>
      <w:r>
        <w:t>更多请访问教客网: www.jiaokey.com</w:t>
      </w:r>
    </w:p>
    <w:p>
      <w:r>
        <w:t>行为习惯决定健康  好习惯是身体健康的保证 评论地址：https://www.jiaokey.com/book/detail/11803853.html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