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书名：经济法讲义与经济法专题讲座  第3分册</w:t>
      </w:r>
    </w:p>
    <w:p>
      <w:r>
        <w:t>作者：中国政法大学本科生院汇编</w:t>
      </w:r>
    </w:p>
    <w:p>
      <w:r>
        <w:t>出版社：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经济法讲义与经济法专题讲座  第3分册 评论地址：https://www.jiaokey.com/book/detail/11803800.html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